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57CD" w14:textId="28161A7A" w:rsidR="005F3AFA" w:rsidRPr="005F3AFA" w:rsidRDefault="005F3AFA">
      <w:pPr>
        <w:rPr>
          <w:rFonts w:ascii="ＭＳ ゴシック" w:eastAsia="ＭＳ ゴシック" w:hAnsi="ＭＳ ゴシック"/>
          <w:b/>
          <w:bCs/>
          <w:bdr w:val="single" w:sz="4" w:space="0" w:color="auto"/>
        </w:rPr>
      </w:pPr>
      <w:r w:rsidRPr="005F3AFA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受講要件</w:t>
      </w:r>
      <w:r w:rsidR="00271A28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３</w:t>
      </w:r>
      <w:r w:rsidRPr="005F3AFA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レポート様式</w:t>
      </w:r>
    </w:p>
    <w:p w14:paraId="7E06B023" w14:textId="72BABFD3" w:rsidR="00211A10" w:rsidRPr="00932EE0" w:rsidRDefault="00DA4410">
      <w:pPr>
        <w:rPr>
          <w:rFonts w:ascii="ＭＳ 明朝" w:eastAsia="ＭＳ 明朝" w:hAnsi="ＭＳ 明朝"/>
        </w:rPr>
      </w:pPr>
      <w:r w:rsidRPr="00932EE0">
        <w:rPr>
          <w:rFonts w:ascii="ＭＳ 明朝" w:eastAsia="ＭＳ 明朝" w:hAnsi="ＭＳ 明朝" w:hint="eastAsia"/>
        </w:rPr>
        <w:t>※</w:t>
      </w:r>
      <w:r w:rsidR="00DA3EB0" w:rsidRPr="00932EE0">
        <w:rPr>
          <w:rFonts w:ascii="ＭＳ 明朝" w:eastAsia="ＭＳ 明朝" w:hAnsi="ＭＳ 明朝" w:hint="eastAsia"/>
        </w:rPr>
        <w:t>受講要件</w:t>
      </w:r>
      <w:r w:rsidR="002C60E7">
        <w:rPr>
          <w:rFonts w:ascii="ＭＳ 明朝" w:eastAsia="ＭＳ 明朝" w:hAnsi="ＭＳ 明朝" w:hint="eastAsia"/>
        </w:rPr>
        <w:t>３</w:t>
      </w:r>
      <w:r w:rsidR="00DA3EB0" w:rsidRPr="00932EE0">
        <w:rPr>
          <w:rFonts w:ascii="ＭＳ 明朝" w:eastAsia="ＭＳ 明朝" w:hAnsi="ＭＳ 明朝" w:hint="eastAsia"/>
        </w:rPr>
        <w:t>で申込みの場合、以下の内容（レポート）を申込み時と同時に提出して</w:t>
      </w:r>
      <w:r w:rsidR="008008E7">
        <w:rPr>
          <w:rFonts w:ascii="ＭＳ 明朝" w:eastAsia="ＭＳ 明朝" w:hAnsi="ＭＳ 明朝" w:hint="eastAsia"/>
        </w:rPr>
        <w:t>くだ</w:t>
      </w:r>
      <w:r w:rsidR="00DA3EB0" w:rsidRPr="00932EE0">
        <w:rPr>
          <w:rFonts w:ascii="ＭＳ 明朝" w:eastAsia="ＭＳ 明朝" w:hAnsi="ＭＳ 明朝" w:hint="eastAsia"/>
        </w:rPr>
        <w:t>さい。</w:t>
      </w:r>
    </w:p>
    <w:p w14:paraId="2A2840AF" w14:textId="77777777" w:rsidR="00DA3EB0" w:rsidRPr="00932EE0" w:rsidRDefault="00DA3EB0">
      <w:pPr>
        <w:rPr>
          <w:rFonts w:ascii="ＭＳ 明朝" w:eastAsia="ＭＳ 明朝" w:hAnsi="ＭＳ 明朝"/>
        </w:rPr>
      </w:pPr>
    </w:p>
    <w:p w14:paraId="00A6E7F7" w14:textId="170B8B0E" w:rsidR="00DA3EB0" w:rsidRPr="00932EE0" w:rsidRDefault="00DA3EB0" w:rsidP="00DA3EB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64BA7">
        <w:rPr>
          <w:rFonts w:ascii="ＭＳ 明朝" w:eastAsia="ＭＳ 明朝" w:hAnsi="ＭＳ 明朝" w:hint="eastAsia"/>
          <w:u w:val="double"/>
        </w:rPr>
        <w:t>認知症ケア実践において</w:t>
      </w:r>
      <w:r w:rsidRPr="00932EE0">
        <w:rPr>
          <w:rFonts w:ascii="ＭＳ 明朝" w:eastAsia="ＭＳ 明朝" w:hAnsi="ＭＳ 明朝" w:hint="eastAsia"/>
        </w:rPr>
        <w:t>、</w:t>
      </w:r>
      <w:r w:rsidR="00DA4410" w:rsidRPr="00932EE0">
        <w:rPr>
          <w:rFonts w:ascii="ＭＳ 明朝" w:eastAsia="ＭＳ 明朝" w:hAnsi="ＭＳ 明朝" w:hint="eastAsia"/>
        </w:rPr>
        <w:t>４</w:t>
      </w:r>
      <w:r w:rsidRPr="00932EE0">
        <w:rPr>
          <w:rFonts w:ascii="ＭＳ 明朝" w:eastAsia="ＭＳ 明朝" w:hAnsi="ＭＳ 明朝" w:hint="eastAsia"/>
        </w:rPr>
        <w:t>大認知</w:t>
      </w:r>
      <w:r w:rsidR="00DA4410" w:rsidRPr="00932EE0">
        <w:rPr>
          <w:rFonts w:ascii="ＭＳ 明朝" w:eastAsia="ＭＳ 明朝" w:hAnsi="ＭＳ 明朝" w:hint="eastAsia"/>
        </w:rPr>
        <w:t>症状</w:t>
      </w:r>
      <w:r w:rsidRPr="00932EE0">
        <w:rPr>
          <w:rFonts w:ascii="ＭＳ 明朝" w:eastAsia="ＭＳ 明朝" w:hAnsi="ＭＳ 明朝" w:hint="eastAsia"/>
        </w:rPr>
        <w:t>の</w:t>
      </w:r>
      <w:r w:rsidR="00DA4410" w:rsidRPr="00932EE0">
        <w:rPr>
          <w:rFonts w:ascii="ＭＳ 明朝" w:eastAsia="ＭＳ 明朝" w:hAnsi="ＭＳ 明朝" w:hint="eastAsia"/>
        </w:rPr>
        <w:t>いずれかの</w:t>
      </w:r>
      <w:r w:rsidRPr="00932EE0">
        <w:rPr>
          <w:rFonts w:ascii="ＭＳ 明朝" w:eastAsia="ＭＳ 明朝" w:hAnsi="ＭＳ 明朝" w:hint="eastAsia"/>
        </w:rPr>
        <w:t>利用者を選び、気づきと課題について</w:t>
      </w:r>
    </w:p>
    <w:p w14:paraId="54AD6A2E" w14:textId="5D62F349" w:rsidR="00DA3EB0" w:rsidRPr="00932EE0" w:rsidRDefault="00DA3EB0" w:rsidP="00932EE0">
      <w:pPr>
        <w:ind w:firstLineChars="200" w:firstLine="420"/>
        <w:rPr>
          <w:rFonts w:ascii="ＭＳ 明朝" w:eastAsia="ＭＳ 明朝" w:hAnsi="ＭＳ 明朝"/>
        </w:rPr>
      </w:pPr>
      <w:r w:rsidRPr="00932EE0">
        <w:rPr>
          <w:rFonts w:ascii="ＭＳ 明朝" w:eastAsia="ＭＳ 明朝" w:hAnsi="ＭＳ 明朝" w:hint="eastAsia"/>
        </w:rPr>
        <w:t>800字程度</w:t>
      </w:r>
      <w:r w:rsidR="00932EE0">
        <w:rPr>
          <w:rFonts w:ascii="ＭＳ 明朝" w:eastAsia="ＭＳ 明朝" w:hAnsi="ＭＳ 明朝" w:hint="eastAsia"/>
        </w:rPr>
        <w:t>で</w:t>
      </w:r>
      <w:r w:rsidRPr="00932EE0">
        <w:rPr>
          <w:rFonts w:ascii="ＭＳ 明朝" w:eastAsia="ＭＳ 明朝" w:hAnsi="ＭＳ 明朝" w:hint="eastAsia"/>
        </w:rPr>
        <w:t>レポー</w:t>
      </w:r>
      <w:r w:rsidR="00EA1DDD" w:rsidRPr="00932EE0">
        <w:rPr>
          <w:rFonts w:ascii="ＭＳ 明朝" w:eastAsia="ＭＳ 明朝" w:hAnsi="ＭＳ 明朝" w:hint="eastAsia"/>
        </w:rPr>
        <w:t>ト</w:t>
      </w:r>
      <w:r w:rsidRPr="00932EE0">
        <w:rPr>
          <w:rFonts w:ascii="ＭＳ 明朝" w:eastAsia="ＭＳ 明朝" w:hAnsi="ＭＳ 明朝" w:hint="eastAsia"/>
        </w:rPr>
        <w:t>を提出してください。</w:t>
      </w:r>
    </w:p>
    <w:p w14:paraId="61AC6F2E" w14:textId="77777777" w:rsidR="00DA4410" w:rsidRPr="00932EE0" w:rsidRDefault="00DA4410" w:rsidP="00DA3EB0">
      <w:pPr>
        <w:ind w:firstLineChars="200" w:firstLine="420"/>
        <w:rPr>
          <w:rFonts w:ascii="ＭＳ 明朝" w:eastAsia="ＭＳ 明朝" w:hAnsi="ＭＳ 明朝"/>
        </w:rPr>
      </w:pPr>
    </w:p>
    <w:p w14:paraId="6CE8A27D" w14:textId="5A43A005" w:rsidR="00DA3EB0" w:rsidRPr="00DA3EB0" w:rsidRDefault="00DA3EB0" w:rsidP="00FD6AC7">
      <w:pPr>
        <w:ind w:firstLineChars="500" w:firstLine="1050"/>
        <w:rPr>
          <w:rFonts w:ascii="ＭＳ ゴシック" w:eastAsia="ＭＳ ゴシック" w:hAnsi="ＭＳ ゴシック"/>
        </w:rPr>
      </w:pPr>
      <w:r w:rsidRPr="00932EE0">
        <w:rPr>
          <w:rFonts w:ascii="ＭＳ 明朝" w:eastAsia="ＭＳ 明朝" w:hAnsi="ＭＳ 明朝" w:hint="eastAsia"/>
        </w:rPr>
        <w:t>事業所名</w:t>
      </w:r>
      <w:r w:rsidRPr="00932EE0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932EE0">
        <w:rPr>
          <w:rFonts w:ascii="ＭＳ 明朝" w:eastAsia="ＭＳ 明朝" w:hAnsi="ＭＳ 明朝" w:hint="eastAsia"/>
        </w:rPr>
        <w:t xml:space="preserve">　氏名　</w:t>
      </w:r>
      <w:r w:rsidRPr="00932EE0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FD6AC7" w:rsidRPr="00932EE0">
        <w:rPr>
          <w:rFonts w:ascii="ＭＳ 明朝" w:eastAsia="ＭＳ 明朝" w:hAnsi="ＭＳ 明朝" w:hint="eastAsia"/>
          <w:u w:val="single"/>
        </w:rPr>
        <w:t xml:space="preserve">　</w:t>
      </w:r>
      <w:r w:rsidRPr="00932EE0">
        <w:rPr>
          <w:rFonts w:ascii="ＭＳ 明朝" w:eastAsia="ＭＳ 明朝" w:hAnsi="ＭＳ 明朝" w:hint="eastAsia"/>
        </w:rPr>
        <w:t xml:space="preserve">　　文字数</w:t>
      </w:r>
      <w:r w:rsidR="006C727A">
        <w:rPr>
          <w:rFonts w:ascii="ＭＳ 明朝" w:eastAsia="ＭＳ 明朝" w:hAnsi="ＭＳ 明朝" w:hint="eastAsia"/>
          <w:u w:val="single"/>
        </w:rPr>
        <w:t>（　　　　）</w:t>
      </w:r>
    </w:p>
    <w:tbl>
      <w:tblPr>
        <w:tblpPr w:leftFromText="142" w:rightFromText="142" w:vertAnchor="text" w:horzAnchor="margin" w:tblpY="293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5"/>
      </w:tblGrid>
      <w:tr w:rsidR="00DA3EB0" w14:paraId="6A337E69" w14:textId="77777777" w:rsidTr="005F3AFA">
        <w:trPr>
          <w:trHeight w:val="11898"/>
        </w:trPr>
        <w:tc>
          <w:tcPr>
            <w:tcW w:w="10125" w:type="dxa"/>
          </w:tcPr>
          <w:p w14:paraId="307DEE80" w14:textId="2546B4FE" w:rsidR="00BE45AF" w:rsidRDefault="00BE45AF" w:rsidP="00DA3EB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0FFB50F" w14:textId="77777777" w:rsidR="00DA3EB0" w:rsidRPr="00DA3EB0" w:rsidRDefault="00DA3EB0" w:rsidP="00BE45AF">
      <w:pPr>
        <w:rPr>
          <w:rFonts w:ascii="ＭＳ ゴシック" w:eastAsia="ＭＳ ゴシック" w:hAnsi="ＭＳ ゴシック"/>
        </w:rPr>
      </w:pPr>
    </w:p>
    <w:sectPr w:rsidR="00DA3EB0" w:rsidRPr="00DA3EB0" w:rsidSect="00DA3EB0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5FD2" w14:textId="77777777" w:rsidR="00AD25DC" w:rsidRDefault="00AD25DC" w:rsidP="006C727A">
      <w:r>
        <w:separator/>
      </w:r>
    </w:p>
  </w:endnote>
  <w:endnote w:type="continuationSeparator" w:id="0">
    <w:p w14:paraId="49680CDD" w14:textId="77777777" w:rsidR="00AD25DC" w:rsidRDefault="00AD25DC" w:rsidP="006C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C9F2" w14:textId="77777777" w:rsidR="00AD25DC" w:rsidRDefault="00AD25DC" w:rsidP="006C727A">
      <w:r>
        <w:separator/>
      </w:r>
    </w:p>
  </w:footnote>
  <w:footnote w:type="continuationSeparator" w:id="0">
    <w:p w14:paraId="7EFAA18E" w14:textId="77777777" w:rsidR="00AD25DC" w:rsidRDefault="00AD25DC" w:rsidP="006C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3A69"/>
    <w:multiLevelType w:val="hybridMultilevel"/>
    <w:tmpl w:val="5A1661BE"/>
    <w:lvl w:ilvl="0" w:tplc="4A6216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8596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B0"/>
    <w:rsid w:val="0013702B"/>
    <w:rsid w:val="00211A10"/>
    <w:rsid w:val="00231160"/>
    <w:rsid w:val="00271A28"/>
    <w:rsid w:val="002C60E7"/>
    <w:rsid w:val="00564CFC"/>
    <w:rsid w:val="005838B3"/>
    <w:rsid w:val="005A17B1"/>
    <w:rsid w:val="005A661B"/>
    <w:rsid w:val="005F3AFA"/>
    <w:rsid w:val="00621241"/>
    <w:rsid w:val="006C727A"/>
    <w:rsid w:val="00764BA7"/>
    <w:rsid w:val="008008E7"/>
    <w:rsid w:val="00927701"/>
    <w:rsid w:val="00932EE0"/>
    <w:rsid w:val="009A1DC5"/>
    <w:rsid w:val="009A3A29"/>
    <w:rsid w:val="00AD25DC"/>
    <w:rsid w:val="00B84CE8"/>
    <w:rsid w:val="00BE45AF"/>
    <w:rsid w:val="00DA3EB0"/>
    <w:rsid w:val="00DA4410"/>
    <w:rsid w:val="00EA1DDD"/>
    <w:rsid w:val="00F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3E773"/>
  <w15:chartTrackingRefBased/>
  <w15:docId w15:val="{A365E553-B35D-4956-9770-E9C1101A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EB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27A"/>
  </w:style>
  <w:style w:type="paragraph" w:styleId="a6">
    <w:name w:val="footer"/>
    <w:basedOn w:val="a"/>
    <w:link w:val="a7"/>
    <w:uiPriority w:val="99"/>
    <w:unhideWhenUsed/>
    <w:rsid w:val="006C7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hirano-m</dc:creator>
  <cp:keywords/>
  <dc:description/>
  <cp:lastModifiedBy>fumie_watanabe</cp:lastModifiedBy>
  <cp:revision>10</cp:revision>
  <cp:lastPrinted>2024-03-27T00:55:00Z</cp:lastPrinted>
  <dcterms:created xsi:type="dcterms:W3CDTF">2024-07-17T08:40:00Z</dcterms:created>
  <dcterms:modified xsi:type="dcterms:W3CDTF">2026-07-09T06:07:00Z</dcterms:modified>
</cp:coreProperties>
</file>